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77" w:rsidRPr="000B7835" w:rsidRDefault="002E2FAC" w:rsidP="00593047">
      <w:pPr>
        <w:spacing w:after="0" w:line="240" w:lineRule="auto"/>
        <w:rPr>
          <w:sz w:val="28"/>
          <w:szCs w:val="28"/>
        </w:rPr>
      </w:pPr>
      <w:r w:rsidRPr="000B7835">
        <w:rPr>
          <w:sz w:val="28"/>
          <w:szCs w:val="28"/>
        </w:rPr>
        <w:t>Ref:</w:t>
      </w:r>
      <w:r w:rsidR="000B7835">
        <w:rPr>
          <w:sz w:val="28"/>
          <w:szCs w:val="28"/>
        </w:rPr>
        <w:t xml:space="preserve"> BT230319</w:t>
      </w:r>
    </w:p>
    <w:p w:rsidR="002E2FAC" w:rsidRPr="000B7835" w:rsidRDefault="002E2FAC" w:rsidP="00593047">
      <w:pPr>
        <w:spacing w:after="0" w:line="240" w:lineRule="auto"/>
        <w:rPr>
          <w:sz w:val="28"/>
          <w:szCs w:val="28"/>
        </w:rPr>
      </w:pPr>
      <w:r w:rsidRPr="000B7835">
        <w:rPr>
          <w:sz w:val="28"/>
          <w:szCs w:val="28"/>
        </w:rPr>
        <w:t xml:space="preserve">Dated: </w:t>
      </w:r>
      <w:r w:rsidR="00FB3724" w:rsidRPr="000B7835">
        <w:rPr>
          <w:sz w:val="28"/>
          <w:szCs w:val="28"/>
        </w:rPr>
        <w:t>Sunday 31 March 2019</w:t>
      </w:r>
    </w:p>
    <w:p w:rsidR="00593047" w:rsidRPr="000B7835" w:rsidRDefault="00593047" w:rsidP="00593047">
      <w:pPr>
        <w:spacing w:after="0" w:line="240" w:lineRule="auto"/>
        <w:rPr>
          <w:sz w:val="28"/>
          <w:szCs w:val="28"/>
        </w:rPr>
      </w:pPr>
    </w:p>
    <w:sdt>
      <w:sdtPr>
        <w:rPr>
          <w:b/>
          <w:bCs/>
          <w:sz w:val="28"/>
          <w:szCs w:val="28"/>
        </w:rPr>
        <w:id w:val="18534652"/>
        <w:placeholder>
          <w:docPart w:val="B1DE0129EA3547C6B6F531C69D2E8941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520D77" w:rsidRPr="000B7835" w:rsidRDefault="002E2FAC" w:rsidP="002E2FAC">
          <w:pPr>
            <w:pStyle w:val="SenderAddress"/>
            <w:rPr>
              <w:b/>
              <w:bCs/>
              <w:sz w:val="28"/>
              <w:szCs w:val="28"/>
            </w:rPr>
          </w:pPr>
          <w:r w:rsidRPr="000B7835">
            <w:rPr>
              <w:b/>
              <w:bCs/>
              <w:sz w:val="28"/>
              <w:szCs w:val="28"/>
            </w:rPr>
            <w:t>To: CANARA BANK</w:t>
          </w:r>
        </w:p>
      </w:sdtContent>
    </w:sdt>
    <w:p w:rsidR="002E2FAC" w:rsidRPr="000B7835" w:rsidRDefault="002E2FAC" w:rsidP="002E2FAC">
      <w:pPr>
        <w:pStyle w:val="SenderAddress"/>
        <w:rPr>
          <w:rFonts w:asciiTheme="minorBidi" w:hAnsiTheme="minorBidi"/>
          <w:color w:val="222222"/>
          <w:sz w:val="28"/>
          <w:szCs w:val="28"/>
          <w:shd w:val="clear" w:color="auto" w:fill="FFFFFF"/>
        </w:rPr>
      </w:pPr>
      <w:r w:rsidRPr="000B7835">
        <w:rPr>
          <w:sz w:val="28"/>
          <w:szCs w:val="28"/>
        </w:rPr>
        <w:t xml:space="preserve"> </w:t>
      </w:r>
      <w:r w:rsidRPr="000B7835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Pathiyoor, Sri Laxmi Complex,</w:t>
      </w:r>
    </w:p>
    <w:p w:rsidR="002E2FAC" w:rsidRPr="000B7835" w:rsidRDefault="002E2FAC" w:rsidP="002E2FAC">
      <w:pPr>
        <w:pStyle w:val="SenderAddress"/>
        <w:rPr>
          <w:rFonts w:asciiTheme="minorBidi" w:hAnsiTheme="minorBidi"/>
          <w:color w:val="222222"/>
          <w:sz w:val="28"/>
          <w:szCs w:val="28"/>
          <w:shd w:val="clear" w:color="auto" w:fill="FFFFFF"/>
        </w:rPr>
      </w:pPr>
      <w:r w:rsidRPr="000B7835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H No.ward, 10 649 A, </w:t>
      </w:r>
    </w:p>
    <w:p w:rsidR="002E2FAC" w:rsidRPr="000B7835" w:rsidRDefault="002E2FAC" w:rsidP="002E2FAC">
      <w:pPr>
        <w:pStyle w:val="SenderAddress"/>
        <w:rPr>
          <w:rFonts w:asciiTheme="minorBidi" w:hAnsiTheme="minorBidi"/>
          <w:color w:val="222222"/>
          <w:sz w:val="28"/>
          <w:szCs w:val="28"/>
          <w:shd w:val="clear" w:color="auto" w:fill="FFFFFF"/>
        </w:rPr>
      </w:pPr>
      <w:r w:rsidRPr="000B7835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</w:t>
      </w:r>
      <w:r w:rsidR="00212D36" w:rsidRPr="000B7835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Kareelakulangara P.O</w:t>
      </w:r>
      <w:r w:rsidRPr="000B7835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, </w:t>
      </w:r>
      <w:r w:rsidR="00212D36" w:rsidRPr="000B7835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690572</w:t>
      </w:r>
    </w:p>
    <w:p w:rsidR="002E2FAC" w:rsidRPr="000B7835" w:rsidRDefault="002E2FAC" w:rsidP="002E2FAC">
      <w:pPr>
        <w:pStyle w:val="SenderAddress"/>
        <w:rPr>
          <w:rFonts w:asciiTheme="minorBidi" w:hAnsiTheme="minorBidi"/>
          <w:color w:val="222222"/>
          <w:sz w:val="28"/>
          <w:szCs w:val="28"/>
          <w:shd w:val="clear" w:color="auto" w:fill="FFFFFF"/>
        </w:rPr>
      </w:pPr>
      <w:r w:rsidRPr="000B7835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Alapuzha- Kerala </w:t>
      </w:r>
    </w:p>
    <w:p w:rsidR="002E2FAC" w:rsidRPr="000B7835" w:rsidRDefault="002E2FAC" w:rsidP="002E2FAC">
      <w:pPr>
        <w:pStyle w:val="SenderAddress"/>
        <w:rPr>
          <w:rFonts w:asciiTheme="minorBidi" w:hAnsiTheme="minorBidi"/>
          <w:color w:val="222222"/>
          <w:sz w:val="28"/>
          <w:szCs w:val="28"/>
          <w:shd w:val="clear" w:color="auto" w:fill="FFFFFF"/>
        </w:rPr>
      </w:pPr>
      <w:r w:rsidRPr="000B7835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India</w:t>
      </w:r>
      <w:bookmarkStart w:id="0" w:name="_GoBack"/>
      <w:bookmarkEnd w:id="0"/>
    </w:p>
    <w:p w:rsidR="00520D77" w:rsidRPr="000B7835" w:rsidRDefault="002E2FAC" w:rsidP="002E2FAC">
      <w:pPr>
        <w:pStyle w:val="SenderAddress"/>
        <w:rPr>
          <w:rFonts w:asciiTheme="minorBidi" w:hAnsiTheme="minorBidi"/>
          <w:sz w:val="28"/>
          <w:szCs w:val="28"/>
        </w:rPr>
      </w:pPr>
      <w:r w:rsidRPr="000B7835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     </w:t>
      </w:r>
    </w:p>
    <w:p w:rsidR="00520D77" w:rsidRPr="000B7835" w:rsidRDefault="002E2FAC">
      <w:pPr>
        <w:rPr>
          <w:rFonts w:asciiTheme="minorBidi" w:hAnsiTheme="minorBidi"/>
          <w:b/>
          <w:bCs/>
          <w:sz w:val="28"/>
          <w:szCs w:val="28"/>
        </w:rPr>
      </w:pPr>
      <w:r w:rsidRPr="000B7835">
        <w:rPr>
          <w:rFonts w:asciiTheme="minorBidi" w:hAnsiTheme="minorBidi"/>
          <w:b/>
          <w:bCs/>
          <w:sz w:val="28"/>
          <w:szCs w:val="28"/>
        </w:rPr>
        <w:t xml:space="preserve">His Excellency, </w:t>
      </w:r>
    </w:p>
    <w:p w:rsidR="00593047" w:rsidRPr="000B7835" w:rsidRDefault="002E2FAC">
      <w:pPr>
        <w:rPr>
          <w:rFonts w:asciiTheme="minorBidi" w:hAnsiTheme="minorBidi"/>
          <w:sz w:val="28"/>
          <w:szCs w:val="28"/>
        </w:rPr>
      </w:pPr>
      <w:r w:rsidRPr="000B7835">
        <w:rPr>
          <w:rFonts w:asciiTheme="minorBidi" w:hAnsiTheme="minorBidi"/>
          <w:sz w:val="28"/>
          <w:szCs w:val="28"/>
        </w:rPr>
        <w:t>We hereby certify that Mr. ARJUN HARSHAN K.S Indian National, holding Passport No# L3751278</w:t>
      </w:r>
      <w:r w:rsidR="00593047" w:rsidRPr="000B7835">
        <w:rPr>
          <w:rFonts w:asciiTheme="minorBidi" w:hAnsiTheme="minorBidi"/>
          <w:sz w:val="28"/>
          <w:szCs w:val="28"/>
        </w:rPr>
        <w:t xml:space="preserve"> and Iqama No#2366439186 has been working with us since 16 September 2018 in the capacity of Project Site Engineer. He receives total package of salary SR 5000/-( SR Five thousand only) with other allowance per month for rendering the service.</w:t>
      </w:r>
    </w:p>
    <w:p w:rsidR="002E2FAC" w:rsidRPr="000B7835" w:rsidRDefault="00593047">
      <w:pPr>
        <w:rPr>
          <w:rFonts w:asciiTheme="minorBidi" w:hAnsiTheme="minorBidi"/>
          <w:sz w:val="28"/>
          <w:szCs w:val="28"/>
        </w:rPr>
      </w:pPr>
      <w:r w:rsidRPr="000B7835">
        <w:rPr>
          <w:rFonts w:asciiTheme="minorBidi" w:hAnsiTheme="minorBidi"/>
          <w:sz w:val="28"/>
          <w:szCs w:val="28"/>
        </w:rPr>
        <w:t xml:space="preserve">This certificate is issued upon the request of his without any responsibility and liability of the company. </w:t>
      </w:r>
      <w:r w:rsidR="002E2FAC" w:rsidRPr="000B7835">
        <w:rPr>
          <w:rFonts w:asciiTheme="minorBidi" w:hAnsiTheme="minorBidi"/>
          <w:sz w:val="28"/>
          <w:szCs w:val="28"/>
        </w:rPr>
        <w:t xml:space="preserve"> </w:t>
      </w:r>
    </w:p>
    <w:p w:rsidR="00520D77" w:rsidRPr="000B7835" w:rsidRDefault="00520D77">
      <w:pPr>
        <w:spacing w:after="200" w:line="276" w:lineRule="auto"/>
        <w:rPr>
          <w:rFonts w:asciiTheme="minorBidi" w:hAnsiTheme="minorBidi"/>
          <w:sz w:val="28"/>
          <w:szCs w:val="28"/>
        </w:rPr>
      </w:pPr>
    </w:p>
    <w:p w:rsidR="00593047" w:rsidRPr="000B7835" w:rsidRDefault="00593047">
      <w:pPr>
        <w:spacing w:after="200" w:line="276" w:lineRule="auto"/>
        <w:rPr>
          <w:rFonts w:asciiTheme="minorBidi" w:hAnsiTheme="minorBidi"/>
          <w:b/>
          <w:bCs/>
          <w:sz w:val="28"/>
          <w:szCs w:val="28"/>
        </w:rPr>
      </w:pPr>
      <w:r w:rsidRPr="000B7835">
        <w:rPr>
          <w:rFonts w:asciiTheme="minorBidi" w:hAnsiTheme="minorBidi"/>
          <w:b/>
          <w:bCs/>
          <w:sz w:val="28"/>
          <w:szCs w:val="28"/>
        </w:rPr>
        <w:t>Best Regards,</w:t>
      </w:r>
    </w:p>
    <w:p w:rsidR="000B7835" w:rsidRPr="000B7835" w:rsidRDefault="000B7835">
      <w:pPr>
        <w:spacing w:after="200" w:line="276" w:lineRule="auto"/>
        <w:rPr>
          <w:rFonts w:asciiTheme="minorBidi" w:hAnsiTheme="minorBidi"/>
          <w:b/>
          <w:bCs/>
          <w:sz w:val="28"/>
          <w:szCs w:val="28"/>
        </w:rPr>
      </w:pPr>
    </w:p>
    <w:p w:rsidR="00593047" w:rsidRPr="000B7835" w:rsidRDefault="000B7835">
      <w:pPr>
        <w:spacing w:after="200" w:line="276" w:lineRule="auto"/>
        <w:rPr>
          <w:rFonts w:asciiTheme="minorBidi" w:hAnsiTheme="minorBidi"/>
          <w:sz w:val="28"/>
          <w:szCs w:val="28"/>
        </w:rPr>
      </w:pPr>
      <w:r w:rsidRPr="000B7835">
        <w:rPr>
          <w:rFonts w:asciiTheme="minorBidi" w:hAnsiTheme="minorBidi"/>
          <w:sz w:val="28"/>
          <w:szCs w:val="28"/>
        </w:rPr>
        <w:t>Executive Manager</w:t>
      </w:r>
    </w:p>
    <w:p w:rsidR="000B7835" w:rsidRPr="000B7835" w:rsidRDefault="000B7835">
      <w:pPr>
        <w:spacing w:after="200" w:line="276" w:lineRule="auto"/>
        <w:rPr>
          <w:rFonts w:asciiTheme="minorBidi" w:hAnsiTheme="minorBidi"/>
          <w:sz w:val="28"/>
          <w:szCs w:val="28"/>
        </w:rPr>
      </w:pPr>
      <w:r w:rsidRPr="000B7835">
        <w:rPr>
          <w:rFonts w:asciiTheme="minorBidi" w:hAnsiTheme="minorBidi"/>
          <w:sz w:val="28"/>
          <w:szCs w:val="28"/>
        </w:rPr>
        <w:t>Talal Bayouni</w:t>
      </w:r>
    </w:p>
    <w:sectPr w:rsidR="000B7835" w:rsidRPr="000B7835" w:rsidSect="000B78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2880" w:right="2160" w:bottom="1440" w:left="1170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D6B" w:rsidRDefault="00EA2D6B">
      <w:pPr>
        <w:spacing w:after="0" w:line="240" w:lineRule="auto"/>
      </w:pPr>
      <w:r>
        <w:separator/>
      </w:r>
    </w:p>
  </w:endnote>
  <w:endnote w:type="continuationSeparator" w:id="0">
    <w:p w:rsidR="00EA2D6B" w:rsidRDefault="00EA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77" w:rsidRDefault="00140B21">
    <w:pPr>
      <w:pStyle w:val="Footer"/>
    </w:pPr>
    <w:r>
      <w:rPr>
        <w:noProof/>
      </w:rPr>
      <w:pict>
        <v:rect id="_x0000_s4106" style="position:absolute;margin-left:0;margin-top:0;width:55.1pt;height:11in;z-index:-25163776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" fillcolor="#675e47 [3215]" stroked="f" strokeweight="2pt">
          <v:path arrowok="t"/>
          <v:textbox>
            <w:txbxContent>
              <w:p w:rsidR="00520D77" w:rsidRDefault="00520D77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4105" style="position:absolute;margin-left:0;margin-top:0;width:55.1pt;height:71.3pt;z-index:-25163673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" fillcolor="#a9a57c [3204]" stroked="f" strokeweight="2pt">
          <v:path arrowok="t"/>
          <v:textbox>
            <w:txbxContent>
              <w:p w:rsidR="00520D77" w:rsidRDefault="00520D77"/>
            </w:txbxContent>
          </v:textbox>
          <w10:wrap anchorx="page" anchory="page"/>
        </v:rect>
      </w:pict>
    </w: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Double Bracket 7" o:spid="_x0000_s4104" type="#_x0000_t185" style="position:absolute;margin-left:0;margin-top:0;width:36pt;height:28.8pt;z-index:25168076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" filled="t" fillcolor="#a9a57c [3204]" strokecolor="white [3212]" strokeweight="1pt">
          <v:path arrowok="t"/>
          <v:textbox inset="0,,0">
            <w:txbxContent>
              <w:p w:rsidR="00520D77" w:rsidRDefault="00140B21">
                <w:pPr>
                  <w:jc w:val="center"/>
                  <w:rPr>
                    <w:color w:val="FFFFFF" w:themeColor="background1"/>
                    <w:sz w:val="24"/>
                    <w:szCs w:val="20"/>
                  </w:rPr>
                </w:pPr>
                <w:r>
                  <w:rPr>
                    <w:color w:val="FFFFFF" w:themeColor="background1"/>
                    <w:sz w:val="24"/>
                    <w:szCs w:val="20"/>
                  </w:rPr>
                  <w:fldChar w:fldCharType="begin"/>
                </w:r>
                <w:r w:rsidR="00EA2D6B">
                  <w:rPr>
                    <w:color w:val="FFFFFF" w:themeColor="background1"/>
                    <w:sz w:val="24"/>
                    <w:szCs w:val="20"/>
                  </w:rPr>
                  <w:instrText xml:space="preserve"> PAGE    \* MERGEFORMAT </w:instrText>
                </w:r>
                <w:r>
                  <w:rPr>
                    <w:color w:val="FFFFFF" w:themeColor="background1"/>
                    <w:sz w:val="24"/>
                    <w:szCs w:val="20"/>
                  </w:rPr>
                  <w:fldChar w:fldCharType="separate"/>
                </w:r>
                <w:r w:rsidR="002E2FAC">
                  <w:rPr>
                    <w:noProof/>
                    <w:color w:val="FFFFFF" w:themeColor="background1"/>
                    <w:sz w:val="24"/>
                    <w:szCs w:val="20"/>
                  </w:rPr>
                  <w:t>2</w:t>
                </w:r>
                <w:r>
                  <w:rPr>
                    <w:color w:val="FFFFFF" w:themeColor="background1"/>
                    <w:sz w:val="24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77" w:rsidRDefault="00140B21">
    <w:pPr>
      <w:pStyle w:val="Footer"/>
    </w:pPr>
    <w:r>
      <w:rPr>
        <w:noProof/>
      </w:rPr>
      <w:pict>
        <v:rect id="_x0000_s4103" style="position:absolute;margin-left:0;margin-top:0;width:55.1pt;height:11in;z-index:-25164697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" fillcolor="#675e47 [3215]" stroked="f" strokeweight="2pt">
          <v:path arrowok="t"/>
          <v:textbox>
            <w:txbxContent>
              <w:p w:rsidR="00520D77" w:rsidRDefault="00520D77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4102" style="position:absolute;margin-left:0;margin-top:0;width:55.1pt;height:71.3pt;z-index:-25164595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" fillcolor="#a9a57c [3204]" stroked="f" strokeweight="2pt">
          <v:path arrowok="t"/>
          <v:textbox>
            <w:txbxContent>
              <w:p w:rsidR="00520D77" w:rsidRDefault="00520D77"/>
            </w:txbxContent>
          </v:textbox>
          <w10:wrap anchorx="page" anchory="page"/>
        </v:rect>
      </w:pict>
    </w: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4101" type="#_x0000_t185" style="position:absolute;margin-left:0;margin-top:0;width:36pt;height:28.8pt;z-index:25167155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" filled="t" fillcolor="#a9a57c [3204]" strokecolor="white [3212]" strokeweight="1pt">
          <v:path arrowok="t"/>
          <v:textbox inset="0,,0">
            <w:txbxContent>
              <w:p w:rsidR="00520D77" w:rsidRDefault="00140B21">
                <w:pPr>
                  <w:jc w:val="center"/>
                  <w:rPr>
                    <w:color w:val="FFFFFF" w:themeColor="background1"/>
                    <w:sz w:val="24"/>
                    <w:szCs w:val="20"/>
                  </w:rPr>
                </w:pPr>
                <w:r>
                  <w:rPr>
                    <w:color w:val="FFFFFF" w:themeColor="background1"/>
                    <w:sz w:val="24"/>
                    <w:szCs w:val="20"/>
                  </w:rPr>
                  <w:fldChar w:fldCharType="begin"/>
                </w:r>
                <w:r w:rsidR="00EA2D6B">
                  <w:rPr>
                    <w:color w:val="FFFFFF" w:themeColor="background1"/>
                    <w:sz w:val="24"/>
                    <w:szCs w:val="20"/>
                  </w:rPr>
                  <w:instrText xml:space="preserve"> PAGE    \* MERGEFORMAT </w:instrText>
                </w:r>
                <w:r>
                  <w:rPr>
                    <w:color w:val="FFFFFF" w:themeColor="background1"/>
                    <w:sz w:val="24"/>
                    <w:szCs w:val="20"/>
                  </w:rPr>
                  <w:fldChar w:fldCharType="separate"/>
                </w:r>
                <w:r w:rsidR="00EA2D6B">
                  <w:rPr>
                    <w:noProof/>
                    <w:color w:val="FFFFFF" w:themeColor="background1"/>
                    <w:sz w:val="24"/>
                    <w:szCs w:val="20"/>
                  </w:rPr>
                  <w:t>3</w:t>
                </w:r>
                <w:r>
                  <w:rPr>
                    <w:color w:val="FFFFFF" w:themeColor="background1"/>
                    <w:sz w:val="24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D6B" w:rsidRDefault="00EA2D6B">
      <w:pPr>
        <w:spacing w:after="0" w:line="240" w:lineRule="auto"/>
      </w:pPr>
      <w:r>
        <w:separator/>
      </w:r>
    </w:p>
  </w:footnote>
  <w:footnote w:type="continuationSeparator" w:id="0">
    <w:p w:rsidR="00EA2D6B" w:rsidRDefault="00EA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77" w:rsidRDefault="00140B21">
    <w:pPr>
      <w:pStyle w:val="Header"/>
    </w:pPr>
    <w:r w:rsidRPr="00140B21">
      <w:rPr>
        <w:noProof/>
        <w:color w:val="000000"/>
      </w:rPr>
      <w:pict>
        <v:rect id="_x0000_s4114" style="position:absolute;margin-left:0;margin-top:0;width:556.9pt;height:11in;z-index:-25163980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TIpcgIwCAABsBQAADgAAAAAAAAAAAAAAAAAuAgAAZHJzL2Uyb0RvYy54bWxQSwEC&#10;LQAUAAYACAAAACEAAyxRxeEAAAAHAQAADwAAAAAAAAAAAAAAAADmBAAAZHJzL2Rvd25yZXYueG1s&#10;UEsFBgAAAAAEAAQA8wAAAPQFAAAAAA==&#10;" fillcolor="white [2897]" stroked="f" strokeweight="2pt">
          <v:fill color2="#b2b2b2 [2241]" rotate="t" focusposition="13107f,.5" focussize="" colors="0 white;.75 white;1 #dadada" focus="100%" type="gradientRadial"/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4113" type="#_x0000_t202" style="position:absolute;margin-left:0;margin-top:0;width:32.25pt;height:356.4pt;z-index:251675648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" fillcolor="#675e47 [3215]" stroked="f" strokeweight=".5pt">
          <v:path arrowok="t"/>
          <v:textbox style="layout-flow:vertical;mso-layout-flow-alt:bottom-to-top">
            <w:txbxContent>
              <w:sdt>
                <w:sdtPr>
                  <w:rPr>
                    <w:color w:val="FFFFFF" w:themeColor="background1"/>
                  </w:rPr>
                  <w:alias w:val="Company"/>
                  <w:tag w:val=""/>
                  <w:id w:val="2030756170"/>
                  <w:placeholder>
                    <w:docPart w:val="C2CFEBC0C5474E33844AA8062C8B0ED2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p w:rsidR="00520D77" w:rsidRDefault="002E2FAC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To: CANARA BANK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rect id="_x0000_s4112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aDwIAAIIEAAAOAAAAZHJzL2Uyb0RvYy54bWysVMFu2zAMvQ/YPwi6L3aCpV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" fillcolor="#a9a57c [3204]" stroked="f" strokeweight="2pt">
          <v:path arrowok="t"/>
          <v:textbox>
            <w:txbxContent>
              <w:p w:rsidR="00520D77" w:rsidRDefault="00520D77"/>
            </w:txbxContent>
          </v:textbox>
          <w10:wrap anchorx="page" anchory="page"/>
        </v:rect>
      </w:pict>
    </w:r>
    <w:r>
      <w:rPr>
        <w:noProof/>
      </w:rPr>
      <w:pict>
        <v:rect id="Rectangle 4" o:spid="_x0000_s4111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ODmjpUaAgAAgAQAAA4AAAAAAAAAAAAAAAAALgIAAGRycy9lMm9Eb2MueG1sUEsBAi0AFAAG&#10;AAgAAAAhALGtrtfcAAAABgEAAA8AAAAAAAAAAAAAAAAAdAQAAGRycy9kb3ducmV2LnhtbFBLBQYA&#10;AAAABAAEAPMAAAB9BQAAAAA=&#10;" fillcolor="#675e47 [3215]" stroked="f" strokeweight="2pt">
          <v:path arrowok="t"/>
          <v:textbox>
            <w:txbxContent>
              <w:p w:rsidR="00520D77" w:rsidRDefault="00520D77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77" w:rsidRDefault="00140B21">
    <w:pPr>
      <w:pStyle w:val="Header"/>
    </w:pPr>
    <w:r w:rsidRPr="00140B21">
      <w:rPr>
        <w:noProof/>
        <w:color w:val="000000"/>
      </w:rPr>
      <w:pict>
        <v:rect id="Rectangle 5" o:spid="_x0000_s4110" style="position:absolute;margin-left:0;margin-top:0;width:556.9pt;height:11in;z-index:-25164902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<v:fill color2="#b2b2b2 [2241]" rotate="t" focusposition="13107f,.5" focussize="" colors="0 white;.75 white;1 #dadada" focus="100%" type="gradientRadial"/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margin-left:0;margin-top:0;width:32.25pt;height:356.4pt;z-index:25166643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" fillcolor="#675e47 [3215]" stroked="f" strokeweight=".5pt">
          <v:path arrowok="t"/>
          <v:textbox style="layout-flow:vertical;mso-layout-flow-alt:bottom-to-top">
            <w:txbxContent>
              <w:sdt>
                <w:sdtPr>
                  <w:rPr>
                    <w:color w:val="FFFFFF" w:themeColor="background1"/>
                  </w:rPr>
                  <w:alias w:val="Company"/>
                  <w:tag w:val=""/>
                  <w:id w:val="2099284012"/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p w:rsidR="00520D77" w:rsidRDefault="002E2FAC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To: CANARA BANK</w:t>
                    </w:r>
                  </w:p>
                </w:sdtContent>
              </w:sdt>
              <w:p w:rsidR="00520D77" w:rsidRDefault="00520D77">
                <w:pPr>
                  <w:jc w:val="center"/>
                  <w:rPr>
                    <w:color w:val="FFFFFF" w:themeColor="background1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rect id="_x0000_s4108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" fillcolor="#a9a57c [3204]" stroked="f" strokeweight="2pt">
          <v:path arrowok="t"/>
          <v:textbox>
            <w:txbxContent>
              <w:p w:rsidR="00520D77" w:rsidRDefault="00520D77"/>
            </w:txbxContent>
          </v:textbox>
          <w10:wrap anchorx="page" anchory="page"/>
        </v:rect>
      </w:pict>
    </w:r>
    <w:r>
      <w:rPr>
        <w:noProof/>
      </w:rPr>
      <w:pict>
        <v:rect id="_x0000_s4107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CaJankGQIAAH8EAAAOAAAAAAAAAAAAAAAAAC4CAABkcnMvZTJvRG9jLnhtbFBLAQItABQA&#10;BgAIAAAAIQBPyaAg3gAAAAYBAAAPAAAAAAAAAAAAAAAAAHMEAABkcnMvZG93bnJldi54bWxQSwUG&#10;AAAAAAQABADzAAAAfgUAAAAA&#10;" fillcolor="#675e47 [3215]" stroked="f" strokeweight="2pt">
          <v:path arrowok="t"/>
          <v:textbox>
            <w:txbxContent>
              <w:p w:rsidR="00520D77" w:rsidRDefault="00520D77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77" w:rsidRDefault="00140B21">
    <w:pPr>
      <w:pStyle w:val="Header"/>
    </w:pPr>
    <w:r w:rsidRPr="00140B21">
      <w:rPr>
        <w:noProof/>
        <w:color w:val="000000"/>
      </w:rPr>
      <w:pict>
        <v:rect id="_x0000_s4100" style="position:absolute;margin-left:0;margin-top:0;width:556.9pt;height:11in;z-index:-251630592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Hw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" fillcolor="white [2897]" stroked="f" strokeweight="2pt">
          <v:fill color2="#b2b2b2 [2241]" rotate="t" focusposition="13107f,.5" focussize="" colors="0 white;.75 white;1 #dadada" focus="100%" type="gradientRadial"/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0;margin-top:0;width:32.25pt;height:356.4pt;z-index:251684864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" fillcolor="#675e47 [3215]" stroked="f" strokeweight=".5pt">
          <v:path arrowok="t"/>
          <v:textbox style="layout-flow:vertical;mso-layout-flow-alt:bottom-to-top">
            <w:txbxContent>
              <w:sdt>
                <w:sdtPr>
                  <w:rPr>
                    <w:color w:val="FFFFFF" w:themeColor="background1"/>
                  </w:rPr>
                  <w:alias w:val="Company"/>
                  <w:tag w:val=""/>
                  <w:id w:val="934404395"/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p w:rsidR="00520D77" w:rsidRDefault="002E2FAC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To: CANARA BANK</w:t>
                    </w:r>
                  </w:p>
                </w:sdtContent>
              </w:sdt>
              <w:p w:rsidR="00520D77" w:rsidRDefault="00520D77">
                <w:pPr>
                  <w:jc w:val="center"/>
                  <w:rPr>
                    <w:color w:val="FFFFFF" w:themeColor="background1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rect id="_x0000_s4098" style="position:absolute;margin-left:0;margin-top:0;width:55.1pt;height:71.3pt;z-index:-25163264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618EAIAAIMEAAAOAAAAZHJzL2Uyb0RvYy54bWysVMFu2zAMvQ/YPwi6L3YypF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" fillcolor="#a9a57c [3204]" stroked="f" strokeweight="2pt">
          <v:path arrowok="t"/>
          <v:textbox>
            <w:txbxContent>
              <w:p w:rsidR="00520D77" w:rsidRDefault="00520D77"/>
            </w:txbxContent>
          </v:textbox>
          <w10:wrap anchorx="page" anchory="page"/>
        </v:rect>
      </w:pict>
    </w:r>
    <w:r>
      <w:rPr>
        <w:noProof/>
      </w:rPr>
      <w:pict>
        <v:rect id="_x0000_s4097" style="position:absolute;margin-left:0;margin-top:0;width:55.1pt;height:11in;z-index:-2516336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CoTldDGQIAAIEEAAAOAAAAAAAAAAAAAAAAAC4CAABkcnMvZTJvRG9jLnhtbFBLAQItABQA&#10;BgAIAAAAIQBPyaAg3gAAAAYBAAAPAAAAAAAAAAAAAAAAAHMEAABkcnMvZG93bnJldi54bWxQSwUG&#10;AAAAAAQABADzAAAAfgUAAAAA&#10;" fillcolor="#675e47 [3215]" stroked="f" strokeweight="2pt">
          <v:path arrowok="t"/>
          <v:textbox>
            <w:txbxContent>
              <w:p w:rsidR="00520D77" w:rsidRDefault="00520D77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D2CB6C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D2CB6C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9A57C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9A57C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9A57C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proofState w:spelling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12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E2FAC"/>
    <w:rsid w:val="000B7835"/>
    <w:rsid w:val="00140B21"/>
    <w:rsid w:val="00212D36"/>
    <w:rsid w:val="002E2FAC"/>
    <w:rsid w:val="00520D77"/>
    <w:rsid w:val="00593047"/>
    <w:rsid w:val="00682634"/>
    <w:rsid w:val="00801FE2"/>
    <w:rsid w:val="00A01D82"/>
    <w:rsid w:val="00EA2D6B"/>
    <w:rsid w:val="00FB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82"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D8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D8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D8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D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D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D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D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D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D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D82"/>
    <w:rPr>
      <w:rFonts w:asciiTheme="majorHAnsi" w:eastAsiaTheme="majorEastAsia" w:hAnsiTheme="majorHAnsi" w:cstheme="majorBidi"/>
      <w:bCs/>
      <w:color w:val="0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D82"/>
    <w:rPr>
      <w:rFonts w:asciiTheme="majorHAnsi" w:eastAsiaTheme="majorEastAsia" w:hAnsiTheme="majorHAnsi" w:cstheme="majorBidi"/>
      <w:bCs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D82"/>
    <w:rPr>
      <w:rFonts w:eastAsiaTheme="majorEastAsia" w:cstheme="majorBidi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D82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D82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D8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D8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D8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D8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A01D82"/>
    <w:rPr>
      <w:b/>
      <w:bCs/>
    </w:rPr>
  </w:style>
  <w:style w:type="character" w:styleId="Emphasis">
    <w:name w:val="Emphasis"/>
    <w:basedOn w:val="DefaultParagraphFont"/>
    <w:uiPriority w:val="20"/>
    <w:qFormat/>
    <w:rsid w:val="00A01D82"/>
    <w:rPr>
      <w:i/>
      <w:iCs/>
      <w:color w:val="000000"/>
    </w:rPr>
  </w:style>
  <w:style w:type="character" w:customStyle="1" w:styleId="IntenseReferenceChar">
    <w:name w:val="Intense Reference Char"/>
    <w:basedOn w:val="DefaultParagraphFont"/>
    <w:uiPriority w:val="32"/>
    <w:rsid w:val="00A01D82"/>
    <w:rPr>
      <w:rFonts w:cs="Times New Roman"/>
      <w:b/>
      <w:color w:val="000000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sid w:val="00A01D82"/>
    <w:rPr>
      <w:rFonts w:cs="Times New Roman"/>
      <w:color w:val="000000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sid w:val="00A01D82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eEmphasisChar">
    <w:name w:val="Intense Emphasis Char"/>
    <w:basedOn w:val="DefaultParagraphFont"/>
    <w:uiPriority w:val="21"/>
    <w:rsid w:val="00A01D82"/>
    <w:rPr>
      <w:rFonts w:cs="Times New Roman"/>
      <w:b/>
      <w:i/>
      <w:color w:val="000000"/>
      <w:szCs w:val="20"/>
    </w:rPr>
  </w:style>
  <w:style w:type="character" w:customStyle="1" w:styleId="SubtleEmphasisChar">
    <w:name w:val="Subtle Emphasis Char"/>
    <w:basedOn w:val="DefaultParagraphFont"/>
    <w:uiPriority w:val="19"/>
    <w:rsid w:val="00A01D82"/>
    <w:rPr>
      <w:rFonts w:cs="Times New Roman"/>
      <w:i/>
      <w:color w:val="00000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01D8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A01D82"/>
    <w:rPr>
      <w:rFonts w:asciiTheme="majorHAnsi" w:eastAsiaTheme="minorEastAsia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D8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</w:rPr>
  </w:style>
  <w:style w:type="table" w:styleId="TableGrid">
    <w:name w:val="Table Grid"/>
    <w:basedOn w:val="TableNormal"/>
    <w:uiPriority w:val="1"/>
    <w:rsid w:val="00A01D82"/>
    <w:pPr>
      <w:spacing w:after="0" w:line="240" w:lineRule="auto"/>
    </w:pPr>
    <w:tblPr>
      <w:tblInd w:w="0" w:type="dxa"/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1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D82"/>
    <w:rPr>
      <w:rFonts w:cs="Times New Roman"/>
      <w:color w:val="00000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rsid w:val="00A01D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D82"/>
    <w:rPr>
      <w:rFonts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82"/>
    <w:rPr>
      <w:rFonts w:ascii="Tahoma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01D8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NoSpacing">
    <w:name w:val="No Spacing"/>
    <w:link w:val="NoSpacingChar"/>
    <w:uiPriority w:val="1"/>
    <w:qFormat/>
    <w:rsid w:val="00A01D82"/>
    <w:pPr>
      <w:spacing w:after="0" w:line="240" w:lineRule="auto"/>
    </w:pPr>
  </w:style>
  <w:style w:type="paragraph" w:styleId="BlockText">
    <w:name w:val="Block Text"/>
    <w:aliases w:val="Block Quote"/>
    <w:uiPriority w:val="40"/>
    <w:rsid w:val="00A01D82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rsid w:val="00A01D82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rsid w:val="00A01D82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rsid w:val="00A01D82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rsid w:val="00A01D82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rsid w:val="00A01D82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A01D82"/>
    <w:pPr>
      <w:tabs>
        <w:tab w:val="right" w:leader="dot" w:pos="8630"/>
      </w:tabs>
      <w:spacing w:after="40" w:line="240" w:lineRule="auto"/>
    </w:pPr>
    <w:rPr>
      <w:smallCaps/>
      <w:noProof/>
      <w:color w:val="9CBEB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A01D82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A01D82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A01D82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A01D82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A01D82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A01D82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A01D82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A01D82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A01D82"/>
    <w:rPr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A01D82"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sid w:val="00A01D82"/>
    <w:rPr>
      <w:b/>
      <w:bCs/>
      <w:i/>
      <w:iCs/>
      <w:color w:val="000000"/>
    </w:rPr>
  </w:style>
  <w:style w:type="character" w:styleId="IntenseReference">
    <w:name w:val="Intense Reference"/>
    <w:basedOn w:val="DefaultParagraphFont"/>
    <w:uiPriority w:val="32"/>
    <w:qFormat/>
    <w:rsid w:val="00A01D82"/>
    <w:rPr>
      <w:b/>
      <w:bCs/>
      <w:smallCaps/>
      <w:color w:val="000000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A01D82"/>
    <w:rPr>
      <w:b w:val="0"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A01D82"/>
    <w:rPr>
      <w:smallCaps/>
      <w:color w:val="000000"/>
      <w:u w:val="single"/>
    </w:rPr>
  </w:style>
  <w:style w:type="paragraph" w:styleId="Closing">
    <w:name w:val="Closing"/>
    <w:basedOn w:val="Normal"/>
    <w:link w:val="ClosingChar"/>
    <w:uiPriority w:val="5"/>
    <w:unhideWhenUsed/>
    <w:rsid w:val="00A01D82"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sid w:val="00A01D82"/>
    <w:rPr>
      <w:b/>
      <w:color w:val="000000"/>
      <w:sz w:val="21"/>
    </w:rPr>
  </w:style>
  <w:style w:type="paragraph" w:customStyle="1" w:styleId="RecipientAddress">
    <w:name w:val="Recipient Address"/>
    <w:basedOn w:val="NoSpacing"/>
    <w:uiPriority w:val="3"/>
    <w:qFormat/>
    <w:rsid w:val="00A01D82"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rsid w:val="00A01D8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sid w:val="00A01D82"/>
    <w:rPr>
      <w:b/>
      <w:color w:val="000000"/>
      <w:sz w:val="21"/>
    </w:rPr>
  </w:style>
  <w:style w:type="paragraph" w:customStyle="1" w:styleId="SenderAddress">
    <w:name w:val="Sender Address"/>
    <w:basedOn w:val="NoSpacing"/>
    <w:uiPriority w:val="2"/>
    <w:qFormat/>
    <w:rsid w:val="00A01D82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01D8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A01D82"/>
    <w:rPr>
      <w:rFonts w:eastAsiaTheme="majorEastAsia" w:cstheme="majorBidi"/>
      <w:iCs/>
      <w:color w:val="000000"/>
      <w:sz w:val="32"/>
      <w:szCs w:val="24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A01D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1D82"/>
    <w:rPr>
      <w:rFonts w:asciiTheme="majorHAnsi" w:eastAsiaTheme="majorEastAsia" w:hAnsiTheme="majorHAnsi" w:cstheme="majorBidi"/>
      <w:color w:val="000000"/>
      <w:kern w:val="28"/>
      <w:sz w:val="80"/>
      <w:szCs w:val="5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1D82"/>
  </w:style>
  <w:style w:type="character" w:customStyle="1" w:styleId="DateChar">
    <w:name w:val="Date Char"/>
    <w:basedOn w:val="DefaultParagraphFont"/>
    <w:link w:val="Date"/>
    <w:uiPriority w:val="99"/>
    <w:semiHidden/>
    <w:rsid w:val="00A01D82"/>
    <w:rPr>
      <w:rFonts w:cs="Times New Roman"/>
      <w:color w:val="000000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sid w:val="00A01D82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A01D82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A01D82"/>
    <w:rPr>
      <w:rFonts w:cs="Times New Roman"/>
      <w:color w:val="000000"/>
      <w:szCs w:val="20"/>
      <w:lang w:eastAsia="ja-JP" w:bidi="he-IL"/>
    </w:rPr>
  </w:style>
  <w:style w:type="table" w:customStyle="1" w:styleId="Style6">
    <w:name w:val="Style 6"/>
    <w:basedOn w:val="TableNormal"/>
    <w:uiPriority w:val="26"/>
    <w:rsid w:val="00A01D82"/>
    <w:pPr>
      <w:spacing w:after="0" w:line="240" w:lineRule="auto"/>
    </w:pPr>
    <w:rPr>
      <w:rFonts w:eastAsia="Times New Roman" w:cs="Times New Roman"/>
      <w:color w:val="2F2B20" w:themeColor="text1"/>
    </w:rPr>
    <w:tblPr>
      <w:tblInd w:w="0" w:type="dxa"/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DateText">
    <w:name w:val="Date Text"/>
    <w:basedOn w:val="Normal"/>
    <w:uiPriority w:val="35"/>
    <w:rsid w:val="00A01D82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01D82"/>
  </w:style>
  <w:style w:type="paragraph" w:styleId="ListParagraph">
    <w:name w:val="List Paragraph"/>
    <w:basedOn w:val="Normal"/>
    <w:uiPriority w:val="34"/>
    <w:qFormat/>
    <w:rsid w:val="00A01D8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D82"/>
    <w:rPr>
      <w:rFonts w:eastAsiaTheme="minorEastAsia"/>
      <w:b/>
      <w:bCs/>
      <w:i/>
      <w:iCs/>
      <w:color w:val="000000"/>
      <w:sz w:val="21"/>
      <w:shd w:val="clear" w:color="auto" w:fill="A9A57C" w:themeFill="accent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1D82"/>
    <w:pPr>
      <w:spacing w:before="480" w:line="264" w:lineRule="auto"/>
      <w:outlineLvl w:val="9"/>
    </w:pPr>
    <w:rPr>
      <w:b/>
      <w:color w:val="000000"/>
      <w:sz w:val="28"/>
    </w:rPr>
  </w:style>
  <w:style w:type="paragraph" w:customStyle="1" w:styleId="PersonalName">
    <w:name w:val="Personal Name"/>
    <w:basedOn w:val="Title"/>
    <w:qFormat/>
    <w:rsid w:val="00A01D82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Adjacenc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DE0129EA3547C6B6F531C69D2E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EAECC-4E75-447C-9EE0-9ECE04582268}"/>
      </w:docPartPr>
      <w:docPartBody>
        <w:p w:rsidR="00E62E69" w:rsidRDefault="005E0AF5">
          <w:pPr>
            <w:pStyle w:val="B1DE0129EA3547C6B6F531C69D2E8941"/>
          </w:pPr>
          <w:r>
            <w:t>[Type the sender company name]</w:t>
          </w:r>
        </w:p>
      </w:docPartBody>
    </w:docPart>
    <w:docPart>
      <w:docPartPr>
        <w:name w:val="C2CFEBC0C5474E33844AA8062C8B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3C454-C16C-4A61-AE50-EED8177EA6C0}"/>
      </w:docPartPr>
      <w:docPartBody>
        <w:p w:rsidR="00E62E69" w:rsidRDefault="005E0AF5">
          <w:pPr>
            <w:pStyle w:val="C2CFEBC0C5474E33844AA8062C8B0ED2"/>
          </w:pPr>
          <w:r>
            <w:rPr>
              <w:color w:val="FFFFFF" w:themeColor="background1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0AF5"/>
    <w:rsid w:val="005C77B6"/>
    <w:rsid w:val="005E0AF5"/>
    <w:rsid w:val="00E6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4906DFB722499CBA581AA3F415DCAC">
    <w:name w:val="C34906DFB722499CBA581AA3F415DCAC"/>
    <w:rsid w:val="00E62E69"/>
  </w:style>
  <w:style w:type="paragraph" w:customStyle="1" w:styleId="536989F2AFDB4B1F877680E3BCE728A4">
    <w:name w:val="536989F2AFDB4B1F877680E3BCE728A4"/>
    <w:rsid w:val="00E62E69"/>
  </w:style>
  <w:style w:type="paragraph" w:customStyle="1" w:styleId="B1DE0129EA3547C6B6F531C69D2E8941">
    <w:name w:val="B1DE0129EA3547C6B6F531C69D2E8941"/>
    <w:rsid w:val="00E62E69"/>
  </w:style>
  <w:style w:type="paragraph" w:customStyle="1" w:styleId="A113CD03CA44442F9A3D51537DA3DF82">
    <w:name w:val="A113CD03CA44442F9A3D51537DA3DF82"/>
    <w:rsid w:val="00E62E69"/>
  </w:style>
  <w:style w:type="paragraph" w:customStyle="1" w:styleId="D56101FDBE54422B9475A26227301EBD">
    <w:name w:val="D56101FDBE54422B9475A26227301EBD"/>
    <w:rsid w:val="00E62E69"/>
  </w:style>
  <w:style w:type="paragraph" w:customStyle="1" w:styleId="545ABE9C5DC040669A80DC45686DD156">
    <w:name w:val="545ABE9C5DC040669A80DC45686DD156"/>
    <w:rsid w:val="00E62E69"/>
  </w:style>
  <w:style w:type="paragraph" w:customStyle="1" w:styleId="F196CB6FDC3D4992B4EFC703570E2CA0">
    <w:name w:val="F196CB6FDC3D4992B4EFC703570E2CA0"/>
    <w:rsid w:val="00E62E69"/>
  </w:style>
  <w:style w:type="paragraph" w:customStyle="1" w:styleId="008A541AD2EA4F329DCB632DEC4914A5">
    <w:name w:val="008A541AD2EA4F329DCB632DEC4914A5"/>
    <w:rsid w:val="00E62E69"/>
  </w:style>
  <w:style w:type="paragraph" w:customStyle="1" w:styleId="69C00CD5F6B340F7AB1161CCFB9F19D9">
    <w:name w:val="69C00CD5F6B340F7AB1161CCFB9F19D9"/>
    <w:rsid w:val="00E62E69"/>
  </w:style>
  <w:style w:type="paragraph" w:customStyle="1" w:styleId="6DD484DF6DD1468AB5D6AD83454EEA8C">
    <w:name w:val="6DD484DF6DD1468AB5D6AD83454EEA8C"/>
    <w:rsid w:val="00E62E69"/>
  </w:style>
  <w:style w:type="paragraph" w:customStyle="1" w:styleId="C2CFEBC0C5474E33844AA8062C8B0ED2">
    <w:name w:val="C2CFEBC0C5474E33844AA8062C8B0ED2"/>
    <w:rsid w:val="00E62E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45C8647B-C839-4D01-BD0A-51F5D093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AdjacencyLetter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To: CANARA BANK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talal</cp:lastModifiedBy>
  <cp:revision>3</cp:revision>
  <cp:lastPrinted>2019-03-23T10:52:00Z</cp:lastPrinted>
  <dcterms:created xsi:type="dcterms:W3CDTF">2019-03-23T10:47:00Z</dcterms:created>
  <dcterms:modified xsi:type="dcterms:W3CDTF">2019-03-23T10:53:00Z</dcterms:modified>
</cp:coreProperties>
</file>